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Данилы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Безноскова</w:t>
      </w:r>
      <w:r>
        <w:rPr>
          <w:rFonts w:ascii="Times New Roman" w:eastAsia="Times New Roman" w:hAnsi="Times New Roman" w:cs="Times New Roman"/>
          <w:sz w:val="26"/>
          <w:szCs w:val="26"/>
        </w:rPr>
        <w:t>, д.60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№18810086230002121939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30.04.2025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672662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№18810086230002121939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20.06.202</w:t>
      </w:r>
      <w:r>
        <w:rPr>
          <w:rFonts w:ascii="Times New Roman" w:eastAsia="Times New Roman" w:hAnsi="Times New Roman" w:cs="Times New Roman"/>
          <w:sz w:val="26"/>
          <w:szCs w:val="26"/>
        </w:rPr>
        <w:t>5,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постоянного места работы, суд считает целесообразным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-83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